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Processes of glacial weathering, erosion and the characteristics and formation of associated landforms and lanscapes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Half-open steep-sided hollow at the head of a valley/mountainside, formed by glacial erosion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Medium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U-shaped valleys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Can water pass/not pass through the solid rock underlying loose deposits?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large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Side valley is cut off from the main valley below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Water causes this type of erosion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glaciers function of ice temperature and the pressure of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name for a ridge that descends down towards a valley, from higher elevation, and ends in an inverted V face?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speed ice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 its most extreme form, it is called a glacial horn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Another word for moving apart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long, narrow, finger-shaped lake found in a glacial trough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occurs when water continually seeps into cracks, freezes and expands?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Gouges cut into bedrock by glacial abrasion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Situated underneath a glacier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natural fracture in a body of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 occurs when rocks and stones become embedded in the base and sides of the glacier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sharp mountain 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type of process leaves a jagged landscape behind?</w:t>
            </w:r>
          </w:p>
        </w:tc>
      </w:tr>
    </w:tbl>
    <w:p>
      <w:pPr>
        <w:pStyle w:val="WordBankLarge"/>
      </w:pPr>
      <w:r>
        <w:t xml:space="preserve">   Freezethawweathering    </w:t>
      </w:r>
      <w:r>
        <w:t xml:space="preserve">   Cirque    </w:t>
      </w:r>
      <w:r>
        <w:t xml:space="preserve">   Jointing    </w:t>
      </w:r>
      <w:r>
        <w:t xml:space="preserve">   Subglacial    </w:t>
      </w:r>
      <w:r>
        <w:t xml:space="preserve">   Fluvialerosion    </w:t>
      </w:r>
      <w:r>
        <w:t xml:space="preserve">   Plucking    </w:t>
      </w:r>
      <w:r>
        <w:t xml:space="preserve">   Icevelocity    </w:t>
      </w:r>
      <w:r>
        <w:t xml:space="preserve">   Abrasion    </w:t>
      </w:r>
      <w:r>
        <w:t xml:space="preserve">   Ribbonlake    </w:t>
      </w:r>
      <w:r>
        <w:t xml:space="preserve">   Mesoscale    </w:t>
      </w:r>
      <w:r>
        <w:t xml:space="preserve">   Glacialtrough    </w:t>
      </w:r>
      <w:r>
        <w:t xml:space="preserve">   Hangingvalley    </w:t>
      </w:r>
      <w:r>
        <w:t xml:space="preserve">   Arete    </w:t>
      </w:r>
      <w:r>
        <w:t xml:space="preserve">   Basalthermalregime    </w:t>
      </w:r>
      <w:r>
        <w:t xml:space="preserve">   Striations    </w:t>
      </w:r>
      <w:r>
        <w:t xml:space="preserve">   Diverging    </w:t>
      </w:r>
      <w:r>
        <w:t xml:space="preserve">   Macroscale    </w:t>
      </w:r>
      <w:r>
        <w:t xml:space="preserve">   Truncatedspur    </w:t>
      </w:r>
      <w:r>
        <w:t xml:space="preserve">   Pyramidalpeak    </w:t>
      </w:r>
      <w:r>
        <w:t xml:space="preserve">   Bedrockpermeability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Processes of glacial weathering, erosion and the characteristics and formation of associated landforms and lanscapes</dc:title>
  <dcterms:created xsi:type="dcterms:W3CDTF">2021-10-11T14:53:41Z</dcterms:created>
  <dcterms:modified xsi:type="dcterms:W3CDTF">2021-10-11T14:53:41Z</dcterms:modified>
</cp:coreProperties>
</file>