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Processing-Crossword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settles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annual national holiday that happpens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goods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colony that introduced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450 miles from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believing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traveler who is on 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 that transported pilgrims to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precious metal, its atomic number is 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Processing-Crossword Puzzle</dc:title>
  <dcterms:created xsi:type="dcterms:W3CDTF">2021-10-11T14:53:37Z</dcterms:created>
  <dcterms:modified xsi:type="dcterms:W3CDTF">2021-10-11T14:53:37Z</dcterms:modified>
</cp:coreProperties>
</file>