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Processing </w:t>
      </w:r>
    </w:p>
    <w:p>
      <w:pPr>
        <w:pStyle w:val="Questions"/>
      </w:pPr>
      <w:r>
        <w:t xml:space="preserve">1. UCYGENR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CESSRPO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UADSSEERR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ARMST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ERTXEE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NIDIRNUTRWGE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ATRFG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EIELBEV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ROOCVENSNI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OETWMAKR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</dc:title>
  <dcterms:created xsi:type="dcterms:W3CDTF">2021-10-11T14:53:49Z</dcterms:created>
  <dcterms:modified xsi:type="dcterms:W3CDTF">2021-10-11T14:53:49Z</dcterms:modified>
</cp:coreProperties>
</file>