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VITAMINS    </w:t>
      </w:r>
      <w:r>
        <w:t xml:space="preserve">   FATS AND OILS    </w:t>
      </w:r>
      <w:r>
        <w:t xml:space="preserve">   CARBOHYDRATES    </w:t>
      </w:r>
      <w:r>
        <w:t xml:space="preserve">   PROTEINS    </w:t>
      </w:r>
      <w:r>
        <w:t xml:space="preserve">   PROPORTIONS    </w:t>
      </w:r>
      <w:r>
        <w:t xml:space="preserve">   BALANCED DIETS    </w:t>
      </w:r>
      <w:r>
        <w:t xml:space="preserve">   FOOD GROUPS    </w:t>
      </w:r>
      <w:r>
        <w:t xml:space="preserve">   HUNGER    </w:t>
      </w:r>
      <w:r>
        <w:t xml:space="preserve">   ILLNESS    </w:t>
      </w:r>
      <w:r>
        <w:t xml:space="preserve">   EXPENSIVE    </w:t>
      </w:r>
      <w:r>
        <w:t xml:space="preserve">   DEPEND    </w:t>
      </w:r>
      <w:r>
        <w:t xml:space="preserve">   EMERGENCY    </w:t>
      </w:r>
      <w:r>
        <w:t xml:space="preserve">   SECONDARY    </w:t>
      </w:r>
      <w:r>
        <w:t xml:space="preserve">   PRIMARY    </w:t>
      </w:r>
      <w:r>
        <w:t xml:space="preserve">   NUTRITIOUS FOODS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</dc:title>
  <dcterms:created xsi:type="dcterms:W3CDTF">2021-10-11T14:54:00Z</dcterms:created>
  <dcterms:modified xsi:type="dcterms:W3CDTF">2021-10-11T14:54:00Z</dcterms:modified>
</cp:coreProperties>
</file>