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Processing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deny    </w:t>
      </w:r>
      <w:r>
        <w:t xml:space="preserve">   sufficient    </w:t>
      </w:r>
      <w:r>
        <w:t xml:space="preserve">   oppose    </w:t>
      </w:r>
      <w:r>
        <w:t xml:space="preserve">   contradict    </w:t>
      </w:r>
      <w:r>
        <w:t xml:space="preserve">   counterclaim    </w:t>
      </w:r>
      <w:r>
        <w:t xml:space="preserve">   acknowledge    </w:t>
      </w:r>
      <w:r>
        <w:t xml:space="preserve">   position    </w:t>
      </w:r>
      <w:r>
        <w:t xml:space="preserve">   refute    </w:t>
      </w:r>
      <w:r>
        <w:t xml:space="preserve">   contrary    </w:t>
      </w:r>
      <w:r>
        <w:t xml:space="preserve">   affirm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</dc:title>
  <dcterms:created xsi:type="dcterms:W3CDTF">2021-10-11T14:52:58Z</dcterms:created>
  <dcterms:modified xsi:type="dcterms:W3CDTF">2021-10-11T14:52:58Z</dcterms:modified>
</cp:coreProperties>
</file>