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Processing Information into Your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memory codes for information so you can have a better long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Storage center that briefly holds information for further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Verifying how accurately and thoroughly you have or have not learned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sensory stimuli from the physical world from the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that shows that learning has taken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Understanding how you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Identifying &amp; separating main ideas and important details from a larger body of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Storage center that briefly holds information for further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repetition to learn information in the exact form it was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Visually encoding to make pictures or movies in your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Information into Your Memory</dc:title>
  <dcterms:created xsi:type="dcterms:W3CDTF">2021-10-11T14:53:19Z</dcterms:created>
  <dcterms:modified xsi:type="dcterms:W3CDTF">2021-10-11T14:53:19Z</dcterms:modified>
</cp:coreProperties>
</file>