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Processing Information into your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cognitive processes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&lt;30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understanding how you learn, what you need to learn, and what strategy techniques would be most effective to the learning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meanings of basic knowledge, objects, events, or personal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all sensory stimuli from the physical world through our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processes visual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memory of an episode that includes specific details and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holding or maintaining coded information for a given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Unlimited,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recalling, pulling back into use, or recovering coded information from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focuses on specific stimuli that are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processes large muscle and small muscle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immediate memory span is 7 items plus 2 items or minus 2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attaching special memory codes to information so that long- term memory can process, categorize, and store it for later use and retrieval.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sets of memories or clusters of information that form large concepts to relate ideas, facts, or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action, demonstration, or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processes sounds and language information</w:t>
            </w:r>
          </w:p>
        </w:tc>
      </w:tr>
    </w:tbl>
    <w:p>
      <w:pPr>
        <w:pStyle w:val="WordBankLarge"/>
      </w:pPr>
      <w:r>
        <w:t xml:space="preserve">   LONG_TERM    </w:t>
      </w:r>
      <w:r>
        <w:t xml:space="preserve">   LINGUISTIC    </w:t>
      </w:r>
      <w:r>
        <w:t xml:space="preserve">   KINESTHETIC    </w:t>
      </w:r>
      <w:r>
        <w:t xml:space="preserve">   EPISODIC_MEMORY    </w:t>
      </w:r>
      <w:r>
        <w:t xml:space="preserve">   ENCODING    </w:t>
      </w:r>
      <w:r>
        <w:t xml:space="preserve">   7_2_THEORY    </w:t>
      </w:r>
      <w:r>
        <w:t xml:space="preserve">   MEMORY_RETRIEVAL    </w:t>
      </w:r>
      <w:r>
        <w:t xml:space="preserve">   MEMORY_STORAGE    </w:t>
      </w:r>
      <w:r>
        <w:t xml:space="preserve">   METACOGNITION    </w:t>
      </w:r>
      <w:r>
        <w:t xml:space="preserve">   OUTPUT    </w:t>
      </w:r>
      <w:r>
        <w:t xml:space="preserve">   SCHEMAS    </w:t>
      </w:r>
      <w:r>
        <w:t xml:space="preserve">   SEMANTIC    </w:t>
      </w:r>
      <w:r>
        <w:t xml:space="preserve">   SELECTIVE_ATTENTION    </w:t>
      </w:r>
      <w:r>
        <w:t xml:space="preserve">   SENSORY_INPUT    </w:t>
      </w:r>
      <w:r>
        <w:t xml:space="preserve">   SENSORY_MEMORY_    </w:t>
      </w:r>
      <w:r>
        <w:t xml:space="preserve">   SHORT_TERM    </w:t>
      </w:r>
      <w:r>
        <w:t xml:space="preserve">   VISUAL    </w:t>
      </w:r>
      <w:r>
        <w:t xml:space="preserve">   WORKING_MEMORY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Information into your Memory</dc:title>
  <dcterms:created xsi:type="dcterms:W3CDTF">2021-10-11T14:54:03Z</dcterms:created>
  <dcterms:modified xsi:type="dcterms:W3CDTF">2021-10-11T14:54:03Z</dcterms:modified>
</cp:coreProperties>
</file>