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Processing &amp; Mixing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Mixing tool for combining a small amount of ingredients.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8 Quart Mixer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tool used to combine ingredients such as emulsified salad dressing, smoothie etc.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40 Quart Mixer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Attachment used to create a lot of air such as meringues, whipped cream.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Whip or Whisk Attachment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Equipment used for mixing large batches of product.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Robot Coupe Food Processor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Equipment used for mixing extremely large batches of product.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6 Quart Mixer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Attachment used for most common tasks such as cookies, meatloaf, etc.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Paddle Attachment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Equipment used for combining ingredients quickly.  Great for milkshakes.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Mandoline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for everyday mixing.  Uses shiny attachments and has an orange cord.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Immersion Blender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Attachment used to mix bread or stiff doughs.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Blender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Great tool for combining, chopping, grinding product.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Hand Mixer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Tool used to slice product to different thicknesses.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20 Quart Mixer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for everyday mixing.  Uses dull attachments and has a black cord.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Hook Attachment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Processing &amp; Mixing Tools</dc:title>
  <dcterms:created xsi:type="dcterms:W3CDTF">2021-10-11T14:54:29Z</dcterms:created>
  <dcterms:modified xsi:type="dcterms:W3CDTF">2021-10-11T14:54:29Z</dcterms:modified>
</cp:coreProperties>
</file>