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Processing Visual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discrepancy between what the left and right eyes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Neurons whose responses indicate the presence of a particular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visual cortex cell located in areas V1 and V2 that responds to a pattern of light in a particular orientation anywhere within its large receptive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decreased responsiveness to one direction of line or another, caused by an asymmetric curvature of the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ganglion cells that occur throughout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reduction of activity in one neuron by activity in neighboring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in which the eyes do not point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respond in limited ways to visual information without perceiving it consciously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Thalamic nucleus that receives incoming visual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cell bodies with small receptive fields in or near the fovea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cell bodies with large receptive fields that are distributed evenly throughout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in visual space that excites or inhibits any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the cortex responsible for the first stage of visual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Time early in development when experiences have a particularly strong and enduring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cell that receives input from receptors and delivers inhibitory input to bipolar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visual cortex cell that responds best to stimuli of a precisely limited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visual cortex cell that has a receptive field with fixed excitatory and inhibitory zones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Visual Information</dc:title>
  <dcterms:created xsi:type="dcterms:W3CDTF">2021-12-08T03:33:40Z</dcterms:created>
  <dcterms:modified xsi:type="dcterms:W3CDTF">2021-12-08T03:33:40Z</dcterms:modified>
</cp:coreProperties>
</file>