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Processing and Preservation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whey    </w:t>
      </w:r>
      <w:r>
        <w:t xml:space="preserve">   butter    </w:t>
      </w:r>
      <w:r>
        <w:t xml:space="preserve">   yogurt    </w:t>
      </w:r>
      <w:r>
        <w:t xml:space="preserve">   cheese    </w:t>
      </w:r>
      <w:r>
        <w:t xml:space="preserve">   cream    </w:t>
      </w:r>
      <w:r>
        <w:t xml:space="preserve">   milk    </w:t>
      </w:r>
      <w:r>
        <w:t xml:space="preserve">   pork    </w:t>
      </w:r>
      <w:r>
        <w:t xml:space="preserve">   chicken    </w:t>
      </w:r>
      <w:r>
        <w:t xml:space="preserve">   legs    </w:t>
      </w:r>
      <w:r>
        <w:t xml:space="preserve">   wings    </w:t>
      </w:r>
      <w:r>
        <w:t xml:space="preserve">   breast    </w:t>
      </w:r>
      <w:r>
        <w:t xml:space="preserve">   rack    </w:t>
      </w:r>
      <w:r>
        <w:t xml:space="preserve">   leg    </w:t>
      </w:r>
      <w:r>
        <w:t xml:space="preserve">   side    </w:t>
      </w:r>
      <w:r>
        <w:t xml:space="preserve">   shoulder    </w:t>
      </w:r>
      <w:r>
        <w:t xml:space="preserve">   shank    </w:t>
      </w:r>
      <w:r>
        <w:t xml:space="preserve">   brisket    </w:t>
      </w:r>
      <w:r>
        <w:t xml:space="preserve">   sirloin    </w:t>
      </w:r>
      <w:r>
        <w:t xml:space="preserve">   round    </w:t>
      </w:r>
      <w:r>
        <w:t xml:space="preserve">   loin    </w:t>
      </w:r>
      <w:r>
        <w:t xml:space="preserve">   rib    </w:t>
      </w:r>
      <w:r>
        <w:t xml:space="preserve">   flank    </w:t>
      </w:r>
      <w:r>
        <w:t xml:space="preserve">   chuck    </w:t>
      </w:r>
      <w:r>
        <w:t xml:space="preserve">   beef    </w:t>
      </w:r>
      <w:r>
        <w:t xml:space="preserve">   seed    </w:t>
      </w:r>
      <w:r>
        <w:t xml:space="preserve">   nut    </w:t>
      </w:r>
      <w:r>
        <w:t xml:space="preserve">   vegetable    </w:t>
      </w:r>
      <w:r>
        <w:t xml:space="preserve">   fruit    </w:t>
      </w:r>
      <w:r>
        <w:t xml:space="preserve">   grain    </w:t>
      </w:r>
      <w:r>
        <w:t xml:space="preserve">   retail cuts    </w:t>
      </w:r>
      <w:r>
        <w:t xml:space="preserve">   wholesale cuts    </w:t>
      </w:r>
      <w:r>
        <w:t xml:space="preserve">   production process    </w:t>
      </w:r>
      <w:r>
        <w:t xml:space="preserve">   freezing    </w:t>
      </w:r>
      <w:r>
        <w:t xml:space="preserve">   food sensory    </w:t>
      </w:r>
      <w:r>
        <w:t xml:space="preserve">   food processing    </w:t>
      </w:r>
      <w:r>
        <w:t xml:space="preserve">   foodborne illness    </w:t>
      </w:r>
      <w:r>
        <w:t xml:space="preserve">   fermentation    </w:t>
      </w:r>
      <w:r>
        <w:t xml:space="preserve">   dehydration    </w:t>
      </w:r>
      <w:r>
        <w:t xml:space="preserve">   byproduct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Processing and Preservation</dc:title>
  <dcterms:created xsi:type="dcterms:W3CDTF">2021-10-11T14:54:26Z</dcterms:created>
  <dcterms:modified xsi:type="dcterms:W3CDTF">2021-10-11T14:54:26Z</dcterms:modified>
</cp:coreProperties>
</file>