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Processing information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permanently hold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breifly holds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involves steps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retrivable information by specific infromatiojn provided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testing yourself to see if you truly know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or preformance showing learning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includes facts,details and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at a subject and then looking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verifying if you have learned or not learned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activites happening in a consios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span is 7 items plus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information </dc:title>
  <dcterms:created xsi:type="dcterms:W3CDTF">2021-10-11T14:53:16Z</dcterms:created>
  <dcterms:modified xsi:type="dcterms:W3CDTF">2021-10-11T14:53:16Z</dcterms:modified>
</cp:coreProperties>
</file>