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Processing of Peptides for Presentation in MHC class I vs. MHC class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MHC class I peptides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peptides broken down in the MHC class II pathway?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protein complex is responsible for the degregation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peptide:MHC class I complex is transported to the cell surface by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best immunology teacher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T-cell is MHC class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T-cell is MHC class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peptide:MHC II complex reach the cell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peptide enters the ___________ reticulum after degregation?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peptides enter the cell in MHC class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MHC class II peptides originate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of Peptides for Presentation in MHC class I vs. MHC class II</dc:title>
  <dcterms:created xsi:type="dcterms:W3CDTF">2021-10-11T14:52:46Z</dcterms:created>
  <dcterms:modified xsi:type="dcterms:W3CDTF">2021-10-11T14:52:46Z</dcterms:modified>
</cp:coreProperties>
</file>