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Processing's Reindeer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Elves    </w:t>
      </w:r>
      <w:r>
        <w:t xml:space="preserve">   Shiny Nose    </w:t>
      </w:r>
      <w:r>
        <w:t xml:space="preserve">   Old St.Nick    </w:t>
      </w:r>
      <w:r>
        <w:t xml:space="preserve">   Chimney    </w:t>
      </w:r>
      <w:r>
        <w:t xml:space="preserve">   Rooftop    </w:t>
      </w:r>
      <w:r>
        <w:t xml:space="preserve">   Jingle    </w:t>
      </w:r>
      <w:r>
        <w:t xml:space="preserve">   Noel    </w:t>
      </w:r>
      <w:r>
        <w:t xml:space="preserve">   Presents    </w:t>
      </w:r>
      <w:r>
        <w:t xml:space="preserve">   Christmas    </w:t>
      </w:r>
      <w:r>
        <w:t xml:space="preserve">   Sleigh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Dasher    </w:t>
      </w:r>
      <w:r>
        <w:t xml:space="preserve">   Prancer    </w:t>
      </w:r>
      <w:r>
        <w:t xml:space="preserve">   Dancer    </w:t>
      </w:r>
      <w:r>
        <w:t xml:space="preserve">   Rudolph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Processing's Reindeer Games</dc:title>
  <dcterms:created xsi:type="dcterms:W3CDTF">2021-10-11T14:54:05Z</dcterms:created>
  <dcterms:modified xsi:type="dcterms:W3CDTF">2021-10-11T14:54:05Z</dcterms:modified>
</cp:coreProperties>
</file>