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Proclamation of 1763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proclamation closed colonial expansion in this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forbade settlement on ____ territory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forbidden to settle west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made the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group of Indians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Proclamation of 1763 was a ____ document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was a result of British moving on the ______ __________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hostility over the document helped cause the war for American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officers’ brutal plan included giving the Indians this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document was a result of ______’s Rebellion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colonists were angry because they thought they had won the right to this river valley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 of 1763</dc:title>
  <dcterms:created xsi:type="dcterms:W3CDTF">2021-10-11T14:53:07Z</dcterms:created>
  <dcterms:modified xsi:type="dcterms:W3CDTF">2021-10-11T14:53:07Z</dcterms:modified>
</cp:coreProperties>
</file>