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Proclamation to the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Oh, remember, and take it upon you, and _________ yourself in these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commandment for His children to __________ and replenish the earth remains in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are an ______________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is an essential characteristic of individual premortal, mortal and eternal identity and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 between a man and a woman is ordained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Mothers and fathers will be held accountable before God for the _____________ of these obligations.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Happiness in family life is most likely to be achieved when founded upon the teachings of __________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Parents have a sacred duty to rear their children in love and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divine plan of happiness enables ______________ relationships to be perpetuated beyond the grave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and covenants in temples make it possible for families to be united eternally.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means by which mortal life is created is ________________appointed.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no more after the lusts of your eyes, but __________ yourself in all these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Thedisintegration of the family will bring upon individuals, communities and nations the _____________ foretold by prophets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 to the Family Crossword</dc:title>
  <dcterms:created xsi:type="dcterms:W3CDTF">2021-10-11T14:53:00Z</dcterms:created>
  <dcterms:modified xsi:type="dcterms:W3CDTF">2021-10-11T14:53:00Z</dcterms:modified>
</cp:coreProperties>
</file>