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Procompsognathus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Omnivore, Carnivore, or Herbivore?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category of dinosaurs does it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this dino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period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name of the man that named the dino?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Latin name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other half of the dinos name that is occasionally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prey does it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nickname for this dino?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characteristic of the dino holds most of the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adjective would describe this dino?</w:t>
            </w:r>
          </w:p>
        </w:tc>
      </w:tr>
    </w:tbl>
    <w:p>
      <w:pPr>
        <w:pStyle w:val="WordBankMedium"/>
      </w:pPr>
      <w:r>
        <w:t xml:space="preserve">   Triassic    </w:t>
      </w:r>
      <w:r>
        <w:t xml:space="preserve">   Fraas    </w:t>
      </w:r>
      <w:r>
        <w:t xml:space="preserve">   Pretty Jaw    </w:t>
      </w:r>
      <w:r>
        <w:t xml:space="preserve">   Compy    </w:t>
      </w:r>
      <w:r>
        <w:t xml:space="preserve">   Carnivore    </w:t>
      </w:r>
      <w:r>
        <w:t xml:space="preserve">   Agile    </w:t>
      </w:r>
      <w:r>
        <w:t xml:space="preserve">   Germany    </w:t>
      </w:r>
      <w:r>
        <w:t xml:space="preserve">   Theropod    </w:t>
      </w:r>
      <w:r>
        <w:t xml:space="preserve">   Longipes    </w:t>
      </w:r>
      <w:r>
        <w:t xml:space="preserve">   Vertebrates     </w:t>
      </w:r>
      <w:r>
        <w:t xml:space="preserve">   Long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Procompsognathus</dc:title>
  <dcterms:created xsi:type="dcterms:W3CDTF">2021-10-11T14:53:26Z</dcterms:created>
  <dcterms:modified xsi:type="dcterms:W3CDTF">2021-10-11T14:53:26Z</dcterms:modified>
</cp:coreProperties>
</file>