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aviodance    </w:t>
      </w:r>
      <w:r>
        <w:t xml:space="preserve">   colds and flus    </w:t>
      </w:r>
      <w:r>
        <w:t xml:space="preserve">   Consequences    </w:t>
      </w:r>
      <w:r>
        <w:t xml:space="preserve">   delaying    </w:t>
      </w:r>
      <w:r>
        <w:t xml:space="preserve">   digestive issues    </w:t>
      </w:r>
      <w:r>
        <w:t xml:space="preserve">   distractions    </w:t>
      </w:r>
      <w:r>
        <w:t xml:space="preserve">   dropout    </w:t>
      </w:r>
      <w:r>
        <w:t xml:space="preserve">   habit    </w:t>
      </w:r>
      <w:r>
        <w:t xml:space="preserve">   headaches    </w:t>
      </w:r>
      <w:r>
        <w:t xml:space="preserve">   hesitation    </w:t>
      </w:r>
      <w:r>
        <w:t xml:space="preserve">   lazy    </w:t>
      </w:r>
      <w:r>
        <w:t xml:space="preserve">   Procrastination    </w:t>
      </w:r>
      <w:r>
        <w:t xml:space="preserve">   psychology    </w:t>
      </w:r>
      <w:r>
        <w:t xml:space="preserve">   stress    </w:t>
      </w:r>
      <w:r>
        <w:t xml:space="preserve">   unrealisic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</dc:title>
  <dcterms:created xsi:type="dcterms:W3CDTF">2021-10-11T14:53:42Z</dcterms:created>
  <dcterms:modified xsi:type="dcterms:W3CDTF">2021-10-11T14:53:42Z</dcterms:modified>
</cp:coreProperties>
</file>