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Procrastination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present    </w:t>
      </w:r>
      <w:r>
        <w:t xml:space="preserve">   objectivity    </w:t>
      </w:r>
      <w:r>
        <w:t xml:space="preserve">   outcomes    </w:t>
      </w:r>
      <w:r>
        <w:t xml:space="preserve">   discipline    </w:t>
      </w:r>
      <w:r>
        <w:t xml:space="preserve">   motivation    </w:t>
      </w:r>
      <w:r>
        <w:t xml:space="preserve">   pro-crastinus    </w:t>
      </w:r>
      <w:r>
        <w:t xml:space="preserve">   flow habits    </w:t>
      </w:r>
      <w:r>
        <w:t xml:space="preserve">   happiness    </w:t>
      </w:r>
      <w:r>
        <w:t xml:space="preserve">   effectiveness    </w:t>
      </w:r>
      <w:r>
        <w:t xml:space="preserve">   productivity    </w:t>
      </w:r>
      <w:r>
        <w:t xml:space="preserve">   self-control    </w:t>
      </w:r>
      <w:r>
        <w:t xml:space="preserve">   intrinsic motivation    </w:t>
      </w:r>
      <w:r>
        <w:t xml:space="preserve">   chaos and stress    </w:t>
      </w:r>
      <w:r>
        <w:t xml:space="preserve">   frustration    </w:t>
      </w:r>
      <w:r>
        <w:t xml:space="preserve">   meaninglessness    </w:t>
      </w:r>
      <w:r>
        <w:t xml:space="preserve">   no motivation    </w:t>
      </w:r>
      <w:r>
        <w:t xml:space="preserve">   procrastination    </w:t>
      </w:r>
      <w:r>
        <w:t xml:space="preserve">   ineffectiveness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Procrastination</dc:title>
  <dcterms:created xsi:type="dcterms:W3CDTF">2021-10-11T14:53:54Z</dcterms:created>
  <dcterms:modified xsi:type="dcterms:W3CDTF">2021-10-11T14:53:54Z</dcterms:modified>
</cp:coreProperties>
</file>