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Procrastination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location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least amount of time (in minutes) you should plan to spend on a task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strategy to help overcome procrastination is to use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strategy to help beat procrastination is to do the thing you hate the most first that way the rest of the items appear easy. What is this strategy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list can yo create to help manage your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tool can we use to help us manage our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can break down tasks into smaller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avoid procrastination?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Recognizing and recording what you have achieved.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guessing.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Ordering tasks that need to be completed from most to least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that distract us and lead us to procrastinate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prime time to get work done is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you plan into your schedule that will help motivate you to get your work done?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Procrastination</dc:title>
  <dcterms:created xsi:type="dcterms:W3CDTF">2021-10-11T14:53:05Z</dcterms:created>
  <dcterms:modified xsi:type="dcterms:W3CDTF">2021-10-11T14:53:05Z</dcterms:modified>
</cp:coreProperties>
</file>