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Procrastination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linger    </w:t>
      </w:r>
      <w:r>
        <w:t xml:space="preserve">   put off    </w:t>
      </w:r>
      <w:r>
        <w:t xml:space="preserve">   prevent    </w:t>
      </w:r>
      <w:r>
        <w:t xml:space="preserve">   hold    </w:t>
      </w:r>
      <w:r>
        <w:t xml:space="preserve">   lay-over    </w:t>
      </w:r>
      <w:r>
        <w:t xml:space="preserve">   pause    </w:t>
      </w:r>
      <w:r>
        <w:t xml:space="preserve">   suspend    </w:t>
      </w:r>
      <w:r>
        <w:t xml:space="preserve">   wait    </w:t>
      </w:r>
      <w:r>
        <w:t xml:space="preserve">   defer    </w:t>
      </w:r>
      <w:r>
        <w:t xml:space="preserve">   drag    </w:t>
      </w:r>
      <w:r>
        <w:t xml:space="preserve">   prolong    </w:t>
      </w:r>
      <w:r>
        <w:t xml:space="preserve">   hesitate    </w:t>
      </w:r>
      <w:r>
        <w:t xml:space="preserve">   stall    </w:t>
      </w:r>
      <w:r>
        <w:t xml:space="preserve">   postpone    </w:t>
      </w:r>
      <w:r>
        <w:t xml:space="preserve">   On-time    </w:t>
      </w:r>
      <w:r>
        <w:t xml:space="preserve">   Delay    </w:t>
      </w:r>
      <w:r>
        <w:t xml:space="preserve">   Procrastination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Procrastination</dc:title>
  <dcterms:created xsi:type="dcterms:W3CDTF">2021-10-11T14:53:14Z</dcterms:created>
  <dcterms:modified xsi:type="dcterms:W3CDTF">2021-10-11T14:53:14Z</dcterms:modified>
</cp:coreProperties>
</file>