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Procrastination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Apps or websites that are designed to distract you. (eg. Twitter and Instagram)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Not wanting to do an assignment or the assignment doesn't interest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 that allows you to set a timer for time that you spend off of  your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getting enough sleep at night which results in not being able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to put something off as long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Pressuring yourself to try to make something perfect instead of meeting the standard that is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understanding how to do a project which results in procrastination.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Expecting something to be hard and therefore procrastinating.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off or delaying, especially something requiring immediate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failure or not knowing what to do if you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distractions in your environment which result in you not being able to concentrate.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wanting to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 Crossword Puzzle</dc:title>
  <dcterms:created xsi:type="dcterms:W3CDTF">2021-10-11T14:52:48Z</dcterms:created>
  <dcterms:modified xsi:type="dcterms:W3CDTF">2021-10-11T14:52:48Z</dcterms:modified>
</cp:coreProperties>
</file>