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Budgets    </w:t>
      </w:r>
      <w:r>
        <w:t xml:space="preserve">   Contract award notice    </w:t>
      </w:r>
      <w:r>
        <w:t xml:space="preserve">   Customer Service    </w:t>
      </w:r>
      <w:r>
        <w:t xml:space="preserve">   Evaluation    </w:t>
      </w:r>
      <w:r>
        <w:t xml:space="preserve">   Goods Contracts    </w:t>
      </w:r>
      <w:r>
        <w:t xml:space="preserve">   Government policy    </w:t>
      </w:r>
      <w:r>
        <w:t xml:space="preserve">   Guidelines    </w:t>
      </w:r>
      <w:r>
        <w:t xml:space="preserve">   Open Procedure    </w:t>
      </w:r>
      <w:r>
        <w:t xml:space="preserve">   Procurement    </w:t>
      </w:r>
      <w:r>
        <w:t xml:space="preserve">   Queries    </w:t>
      </w:r>
      <w:r>
        <w:t xml:space="preserve">   Selection Criteria    </w:t>
      </w:r>
      <w:r>
        <w:t xml:space="preserve">   Services contracts    </w:t>
      </w:r>
      <w:r>
        <w:t xml:space="preserve">   Standstill Period    </w:t>
      </w:r>
      <w:r>
        <w:t xml:space="preserve">   Strategy    </w:t>
      </w:r>
      <w:r>
        <w:t xml:space="preserve">   Templates    </w:t>
      </w:r>
      <w:r>
        <w:t xml:space="preserve">   Tenders    </w:t>
      </w:r>
      <w:r>
        <w:t xml:space="preserve">   Thresholds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</dc:title>
  <dcterms:created xsi:type="dcterms:W3CDTF">2021-10-11T14:54:14Z</dcterms:created>
  <dcterms:modified xsi:type="dcterms:W3CDTF">2021-10-11T14:54:14Z</dcterms:modified>
</cp:coreProperties>
</file>