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Procurement SRM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Weebuy    </w:t>
      </w:r>
      <w:r>
        <w:t xml:space="preserve">   Pioneer    </w:t>
      </w:r>
      <w:r>
        <w:t xml:space="preserve">   Richardson    </w:t>
      </w:r>
      <w:r>
        <w:t xml:space="preserve">   Whitworth brothers    </w:t>
      </w:r>
      <w:r>
        <w:t xml:space="preserve">   Saica Pack    </w:t>
      </w:r>
      <w:r>
        <w:t xml:space="preserve">   Eriks    </w:t>
      </w:r>
      <w:r>
        <w:t xml:space="preserve">   REL    </w:t>
      </w:r>
      <w:r>
        <w:t xml:space="preserve">   Musk    </w:t>
      </w:r>
      <w:r>
        <w:t xml:space="preserve">   Innovation    </w:t>
      </w:r>
      <w:r>
        <w:t xml:space="preserve">   Cost    </w:t>
      </w:r>
      <w:r>
        <w:t xml:space="preserve">   Service    </w:t>
      </w:r>
      <w:r>
        <w:t xml:space="preserve">   Quality    </w:t>
      </w:r>
      <w:r>
        <w:t xml:space="preserve">   Assurance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SRM Wordsearch</dc:title>
  <dcterms:created xsi:type="dcterms:W3CDTF">2021-10-11T14:53:51Z</dcterms:created>
  <dcterms:modified xsi:type="dcterms:W3CDTF">2021-10-11T14:53:51Z</dcterms:modified>
</cp:coreProperties>
</file>