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Procurement and Supply Chain Defined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between two or more companies to perform a specific act or services or to deliver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mutual discussion and arrangement of the terms of a transaction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in which one company contracts-out a part of their existing internal activity to another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Materials, personnel or services needed for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business enterprise in which two or more companies enter a temporary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anything that can be offered to a market that might satisfy a want or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 listing of merchandise, raw materials or finished goods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modification to a contract or purchase order or other agreements.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process of finding, agreeing terms and acquiring goods or services from an external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duly executed and legally binding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recipient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provide a person or establishment with what is lacking or requisite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offer a price whether for payment or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an enterprise that contributes goods 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and Supply Chain Defined</dc:title>
  <dcterms:created xsi:type="dcterms:W3CDTF">2021-10-11T14:53:12Z</dcterms:created>
  <dcterms:modified xsi:type="dcterms:W3CDTF">2021-10-11T14:53:12Z</dcterms:modified>
</cp:coreProperties>
</file>