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lost    </w:t>
      </w:r>
      <w:r>
        <w:t xml:space="preserve">   boy    </w:t>
      </w:r>
      <w:r>
        <w:t xml:space="preserve">   compassion    </w:t>
      </w:r>
      <w:r>
        <w:t xml:space="preserve">   crazy    </w:t>
      </w:r>
      <w:r>
        <w:t xml:space="preserve">   dad    </w:t>
      </w:r>
      <w:r>
        <w:t xml:space="preserve">   die    </w:t>
      </w:r>
      <w:r>
        <w:t xml:space="preserve">   eat    </w:t>
      </w:r>
      <w:r>
        <w:t xml:space="preserve">   father    </w:t>
      </w:r>
      <w:r>
        <w:t xml:space="preserve">   food    </w:t>
      </w:r>
      <w:r>
        <w:t xml:space="preserve">   forgive    </w:t>
      </w:r>
      <w:r>
        <w:t xml:space="preserve">   full    </w:t>
      </w:r>
      <w:r>
        <w:t xml:space="preserve">   hug    </w:t>
      </w:r>
      <w:r>
        <w:t xml:space="preserve">   hunger    </w:t>
      </w:r>
      <w:r>
        <w:t xml:space="preserve">   job    </w:t>
      </w:r>
      <w:r>
        <w:t xml:space="preserve">   man    </w:t>
      </w:r>
      <w:r>
        <w:t xml:space="preserve">   mercy    </w:t>
      </w:r>
      <w:r>
        <w:t xml:space="preserve">   money    </w:t>
      </w:r>
      <w:r>
        <w:t xml:space="preserve">   party    </w:t>
      </w:r>
      <w:r>
        <w:t xml:space="preserve">   pigs    </w:t>
      </w:r>
      <w:r>
        <w:t xml:space="preserve">   property    </w:t>
      </w:r>
      <w:r>
        <w:t xml:space="preserve">   share    </w:t>
      </w:r>
      <w:r>
        <w:t xml:space="preserve">   sons    </w:t>
      </w:r>
      <w:r>
        <w:t xml:space="preserve">   spent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Prodigal Son</dc:title>
  <dcterms:created xsi:type="dcterms:W3CDTF">2021-10-11T14:54:16Z</dcterms:created>
  <dcterms:modified xsi:type="dcterms:W3CDTF">2021-10-11T14:54:16Z</dcterms:modified>
</cp:coreProperties>
</file>