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Sandals    </w:t>
      </w:r>
      <w:r>
        <w:t xml:space="preserve">   Ring    </w:t>
      </w:r>
      <w:r>
        <w:t xml:space="preserve">   Found    </w:t>
      </w:r>
      <w:r>
        <w:t xml:space="preserve">   Lost    </w:t>
      </w:r>
      <w:r>
        <w:t xml:space="preserve">   Jesus    </w:t>
      </w:r>
      <w:r>
        <w:t xml:space="preserve">   Parable    </w:t>
      </w:r>
      <w:r>
        <w:t xml:space="preserve">   Luke    </w:t>
      </w:r>
      <w:r>
        <w:t xml:space="preserve">   Bible    </w:t>
      </w:r>
      <w:r>
        <w:t xml:space="preserve">   Servant    </w:t>
      </w:r>
      <w:r>
        <w:t xml:space="preserve">   Swine    </w:t>
      </w:r>
      <w:r>
        <w:t xml:space="preserve">   Famine    </w:t>
      </w:r>
      <w:r>
        <w:t xml:space="preserve">   Calf    </w:t>
      </w:r>
      <w:r>
        <w:t xml:space="preserve">   Robe    </w:t>
      </w:r>
      <w:r>
        <w:t xml:space="preserve">   Father    </w:t>
      </w:r>
      <w:r>
        <w:t xml:space="preserve">   Brother    </w:t>
      </w:r>
      <w:r>
        <w:t xml:space="preserve">   Prodigal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Prodigal Son</dc:title>
  <dcterms:created xsi:type="dcterms:W3CDTF">2021-10-11T14:52:43Z</dcterms:created>
  <dcterms:modified xsi:type="dcterms:W3CDTF">2021-10-11T14:52:43Z</dcterms:modified>
</cp:coreProperties>
</file>