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Teenager you have often ____ a lot of money on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good to give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a widespread loss of food, most times due to droughts.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“Mum, Dad, I’ve been _____ for my job that I have applied for”!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have a brother that is younger that you and in considered the _______-___ to your parents.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homeless __________ around, looking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or amount of land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have many ______ or paddocks to run around.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likely to be seen on a farm and has a curly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are in ____ of items or food when their perhaps during a famine.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Prodigal son</dc:title>
  <dcterms:created xsi:type="dcterms:W3CDTF">2021-10-11T14:52:48Z</dcterms:created>
  <dcterms:modified xsi:type="dcterms:W3CDTF">2021-10-11T14:52:48Z</dcterms:modified>
</cp:coreProperties>
</file>