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plums    </w:t>
      </w:r>
      <w:r>
        <w:t xml:space="preserve">   watermelon    </w:t>
      </w:r>
      <w:r>
        <w:t xml:space="preserve">   roma tomatoes    </w:t>
      </w:r>
      <w:r>
        <w:t xml:space="preserve">   jalapeno    </w:t>
      </w:r>
      <w:r>
        <w:t xml:space="preserve">   long hots    </w:t>
      </w:r>
      <w:r>
        <w:t xml:space="preserve">   mangos    </w:t>
      </w:r>
      <w:r>
        <w:t xml:space="preserve">   cherries    </w:t>
      </w:r>
      <w:r>
        <w:t xml:space="preserve">   gala    </w:t>
      </w:r>
      <w:r>
        <w:t xml:space="preserve">   grapefruit    </w:t>
      </w:r>
      <w:r>
        <w:t xml:space="preserve">   basil    </w:t>
      </w:r>
      <w:r>
        <w:t xml:space="preserve">   cucumber    </w:t>
      </w:r>
      <w:r>
        <w:t xml:space="preserve">   red onion    </w:t>
      </w:r>
      <w:r>
        <w:t xml:space="preserve">   kale    </w:t>
      </w:r>
      <w:r>
        <w:t xml:space="preserve">   strawberry    </w:t>
      </w:r>
      <w:r>
        <w:t xml:space="preserve">   horseradish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Produce</dc:title>
  <dcterms:created xsi:type="dcterms:W3CDTF">2021-10-11T14:54:34Z</dcterms:created>
  <dcterms:modified xsi:type="dcterms:W3CDTF">2021-10-11T14:54:34Z</dcterms:modified>
</cp:coreProperties>
</file>