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Produce a 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Paying for a booth at an exhibition to promote your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that does not change, no matter how many people attend the event or what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budget column is projections that are made before the event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financial document that outlines incoming and outgoing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Subtotal of costs x 0.5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Rent, Permits, Road Closures are all examples of what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revenue equals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 Profit divided by Total Revenue x100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revenue is greater than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budget column indicates real figures and is calculated after the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main sources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Operational Costs are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Catering, Theming, Ticket Printing are all examples of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buffer allows for any additional or  ___________ costs that may arise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coming in and going out of the bank. Must monitor to ensure you have enough funds to pay for expenses at the right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Income is also known as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 a Budget</dc:title>
  <dcterms:created xsi:type="dcterms:W3CDTF">2021-10-11T14:53:36Z</dcterms:created>
  <dcterms:modified xsi:type="dcterms:W3CDTF">2021-10-11T14:53:36Z</dcterms:modified>
</cp:coreProperties>
</file>