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Producer vs Consumer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showing how energy works through the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who feed on Primary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showing how food chains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break down dead or decaying organisms so they can live and help carry out the natural process of decomposition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who feed on Secondary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top consumers in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feed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hierarchical series of organisms each dependent on the next as a source of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make their own energy from biochemical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feed off of plants and other animals for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 vs Consumer</dc:title>
  <dcterms:created xsi:type="dcterms:W3CDTF">2021-10-11T14:54:03Z</dcterms:created>
  <dcterms:modified xsi:type="dcterms:W3CDTF">2021-10-11T14:54:03Z</dcterms:modified>
</cp:coreProperties>
</file>