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businesses increase their stock of capital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production involved in producing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Finished goods used as inputs in the process of creating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supply their labour to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Production which involves extracting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Resources used in the production of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resources which cannnot be replaced in a reasonable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combining resources to produce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coordinates all the resources required for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extending the usefulness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resources which regenerate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which involves processing raw materials into finished and semi-finished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resources provided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capital resources lose value over time this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</dc:title>
  <dcterms:created xsi:type="dcterms:W3CDTF">2021-10-11T14:53:07Z</dcterms:created>
  <dcterms:modified xsi:type="dcterms:W3CDTF">2021-10-11T14:53:07Z</dcterms:modified>
</cp:coreProperties>
</file>