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Producers, Consumers, and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third name for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third name for producers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Gets its energy from both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consumers get their food breaking down dead organisms and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its energy from other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get their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energy from producers</w:t>
            </w:r>
          </w:p>
        </w:tc>
      </w:tr>
    </w:tbl>
    <w:p>
      <w:pPr>
        <w:pStyle w:val="WordBankMedium"/>
      </w:pPr>
      <w:r>
        <w:t xml:space="preserve">   Producer    </w:t>
      </w:r>
      <w:r>
        <w:t xml:space="preserve">   autotrophs    </w:t>
      </w:r>
      <w:r>
        <w:t xml:space="preserve">   self-feeders    </w:t>
      </w:r>
      <w:r>
        <w:t xml:space="preserve">   consumers    </w:t>
      </w:r>
      <w:r>
        <w:t xml:space="preserve">   heterotrophs    </w:t>
      </w:r>
      <w:r>
        <w:t xml:space="preserve">   other-feeders    </w:t>
      </w:r>
      <w:r>
        <w:t xml:space="preserve">   Decomposers    </w:t>
      </w:r>
      <w:r>
        <w:t xml:space="preserve">   herbivores    </w:t>
      </w:r>
      <w:r>
        <w:t xml:space="preserve">   carnivores    </w:t>
      </w:r>
      <w:r>
        <w:t xml:space="preserve">   omnivores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Producers, Consumers, and Decomposers</dc:title>
  <dcterms:created xsi:type="dcterms:W3CDTF">2021-10-11T14:53:46Z</dcterms:created>
  <dcterms:modified xsi:type="dcterms:W3CDTF">2021-10-11T14:53:46Z</dcterms:modified>
</cp:coreProperties>
</file>