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cut wood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cut fabric or to score tougher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wear down material or to give a smoother finish to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protect the wearer's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apply force to a nail when joining two bits of wood together, and can be used to remove nails from wood by using the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cut wood in a curved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heat up a stick of glue which then becomes applicable to stick two or more objects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electronically connect wires in a circuit by melting solder (a metal)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typically to add force to a chisel in order for it to break up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drill a circular hole through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Design</dc:title>
  <dcterms:created xsi:type="dcterms:W3CDTF">2021-10-11T14:53:56Z</dcterms:created>
  <dcterms:modified xsi:type="dcterms:W3CDTF">2021-10-11T14:53:56Z</dcterms:modified>
</cp:coreProperties>
</file>