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Dispute Procedures (DPS &amp; Specialty Teams Only)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to the complxity of delivering and maintaining different types of __________________, Discover Card has chosen not to send copies of recordings or dgital scren shots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select the correct reason for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your customer uses alleged unrecognized language but asks for greater compensation, you will provide six __________________________credit.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 unauthorized.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 can a customer get more information about the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dispute is initiated a _________________/Complaint must ALWAYS be comleted.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Alleged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Wwhen initiating a dispute, any adjustments to late fee/delinquency/credit bureau history will be completed by the ________ team ho works the dispute 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Customers who purchases Discover Payment Protection, Identity Theft protection, Wallet Protection or Credit Score Tracker by _______________________ between Dec. 1,2007 and Aug. 31, 2011 were eligible for a settlement refund under te settlement.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caller claims the cutomer was _________________ of enrolling in a Protection Product, connect the callto a supervisor.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Dispute Procedures (DPS &amp; Specialty Teams Only)</dc:title>
  <dcterms:created xsi:type="dcterms:W3CDTF">2021-10-11T14:54:01Z</dcterms:created>
  <dcterms:modified xsi:type="dcterms:W3CDTF">2021-10-11T14:54:01Z</dcterms:modified>
</cp:coreProperties>
</file>