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Product Engineering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Compare the ____ to Plan Configurator to verify benefits have been loaded correctly.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____is the contract signed by the group at set up and renewal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Non-Standard benefits are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 is short for benefit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Table used to search benefit types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stores Marketing Packages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Pre-packaged benefits are known as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the ________  _________ guide to verify benefits not listed on the grid.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uses the grid to build benefit plan 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Benefit Plan IDs are stored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used to sell benefits to the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_______ loads the benefits onto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view how a BT is calculated on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be combined to create a Marketing Package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Packages are routed to quality through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Engineering Crossword</dc:title>
  <dcterms:created xsi:type="dcterms:W3CDTF">2021-10-11T14:53:57Z</dcterms:created>
  <dcterms:modified xsi:type="dcterms:W3CDTF">2021-10-11T14:53:57Z</dcterms:modified>
</cp:coreProperties>
</file>