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Product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highest cost a plan will pay for a covered health care service.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Affordable Care Act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expenses for medical care that aren't reimbursed by a member’s insurance.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Facility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on Health Care professional claims to indicate the setting in which a service was provided.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Self-Funded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in which the employer assumes the financial risk for providing health care benefits to its employees.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Providers or health care facilities that are part of a health plan's network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Out Of Pocket Expense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Medical code set that is used to report medical, surgical, and diagnostic procedures.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Place Of Service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It was designed to extend health insurance coverage to millions of uninsured Americans.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Maximum Amount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employer-sponsored insurance policy that outlines what and how an employer pays for medical, surgical and sometimes dental expenses incurred by an insured employee.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 Network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IRS-approved, employer-funded, tax-advantaged health benefit used to reimburse employees for out-of-pocket medical expenses and personal health insurance premiums.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that provides health care services. This include hospitals, clinics, outpatient care centers, and specialized care centers, such as birthing centers and psychiatric care centers.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Benefit Plan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Key Terms</dc:title>
  <dcterms:created xsi:type="dcterms:W3CDTF">2021-10-11T14:54:33Z</dcterms:created>
  <dcterms:modified xsi:type="dcterms:W3CDTF">2021-10-11T14:54:33Z</dcterms:modified>
</cp:coreProperties>
</file>