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acidity    </w:t>
      </w:r>
      <w:r>
        <w:t xml:space="preserve">   keylime    </w:t>
      </w:r>
      <w:r>
        <w:t xml:space="preserve">   caramelized    </w:t>
      </w:r>
      <w:r>
        <w:t xml:space="preserve">   praline    </w:t>
      </w:r>
      <w:r>
        <w:t xml:space="preserve">   almond    </w:t>
      </w:r>
      <w:r>
        <w:t xml:space="preserve">   sanha    </w:t>
      </w:r>
      <w:r>
        <w:t xml:space="preserve">   macaroon    </w:t>
      </w:r>
      <w:r>
        <w:t xml:space="preserve">   macaron    </w:t>
      </w:r>
      <w:r>
        <w:t xml:space="preserve">   Gelatine    </w:t>
      </w:r>
      <w:r>
        <w:t xml:space="preserve">   poultry    </w:t>
      </w:r>
      <w:r>
        <w:t xml:space="preserve">   marine    </w:t>
      </w:r>
      <w:r>
        <w:t xml:space="preserve">   ulama    </w:t>
      </w:r>
      <w:r>
        <w:t xml:space="preserve">   bovine    </w:t>
      </w:r>
      <w:r>
        <w:t xml:space="preserve">   porcine    </w:t>
      </w:r>
      <w:r>
        <w:t xml:space="preserve">   halal    </w:t>
      </w:r>
      <w:r>
        <w:t xml:space="preserve">   yuzu    </w:t>
      </w:r>
      <w:r>
        <w:t xml:space="preserve">   haram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Knowledge</dc:title>
  <dcterms:created xsi:type="dcterms:W3CDTF">2021-10-11T14:53:43Z</dcterms:created>
  <dcterms:modified xsi:type="dcterms:W3CDTF">2021-10-11T14:53:43Z</dcterms:modified>
</cp:coreProperties>
</file>