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Product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keeps a checking account free?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$100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fee for a statements Savings account without RUS with a balance under $100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4.49%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our home improvement Special rate?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$1000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our intro rate for our credit cards?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estatements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 of a direct deposit is required for Refer a Friend?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$500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minimum deposit amount for most CD's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$4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minimum deposit into an IRA?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.5%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interest rate for a Veterans checking account?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2.9%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interst rate on a statement savings account?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interest rate of the connect savings account with swipes of 35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.05%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fee for Centier Checking account without any of the requirements?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2%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Knowledge</dc:title>
  <dcterms:created xsi:type="dcterms:W3CDTF">2021-10-11T14:53:45Z</dcterms:created>
  <dcterms:modified xsi:type="dcterms:W3CDTF">2021-10-11T14:53:45Z</dcterms:modified>
</cp:coreProperties>
</file>