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Product Knowledge</w:t>
      </w:r>
    </w:p>
    <w:p>
      <w:pPr>
        <w:pStyle w:val="Questions"/>
      </w:pPr>
      <w:r>
        <w:t xml:space="preserve">1. HARMA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LALAH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ULAAM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POIRNEC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EKYIMEL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LGTEAINE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IYDTCIA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VNIBEO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SCIERIADLMA SARUG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AAHNS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Knowledge</dc:title>
  <dcterms:created xsi:type="dcterms:W3CDTF">2021-10-11T14:53:55Z</dcterms:created>
  <dcterms:modified xsi:type="dcterms:W3CDTF">2021-10-11T14:53:55Z</dcterms:modified>
</cp:coreProperties>
</file>