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Curls    </w:t>
      </w:r>
      <w:r>
        <w:t xml:space="preserve">   Awapuhi    </w:t>
      </w:r>
      <w:r>
        <w:t xml:space="preserve">   Blonde    </w:t>
      </w:r>
      <w:r>
        <w:t xml:space="preserve">   Clarifying    </w:t>
      </w:r>
      <w:r>
        <w:t xml:space="preserve">   Color Care    </w:t>
      </w:r>
      <w:r>
        <w:t xml:space="preserve">   Condition    </w:t>
      </w:r>
      <w:r>
        <w:t xml:space="preserve">   Express    </w:t>
      </w:r>
      <w:r>
        <w:t xml:space="preserve">   Extra Body    </w:t>
      </w:r>
      <w:r>
        <w:t xml:space="preserve">   Firm    </w:t>
      </w:r>
      <w:r>
        <w:t xml:space="preserve">   Flexible    </w:t>
      </w:r>
      <w:r>
        <w:t xml:space="preserve">   Kids    </w:t>
      </w:r>
      <w:r>
        <w:t xml:space="preserve">   Mitch    </w:t>
      </w:r>
      <w:r>
        <w:t xml:space="preserve">   Moisture    </w:t>
      </w:r>
      <w:r>
        <w:t xml:space="preserve">   Original    </w:t>
      </w:r>
      <w:r>
        <w:t xml:space="preserve">   Smoothing    </w:t>
      </w:r>
      <w:r>
        <w:t xml:space="preserve">   Soft    </w:t>
      </w:r>
      <w:r>
        <w:t xml:space="preserve">   Strength    </w:t>
      </w:r>
      <w:r>
        <w:t xml:space="preserve">   Tea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Knowledge</dc:title>
  <dcterms:created xsi:type="dcterms:W3CDTF">2021-10-11T14:52:46Z</dcterms:created>
  <dcterms:modified xsi:type="dcterms:W3CDTF">2021-10-11T14:52:46Z</dcterms:modified>
</cp:coreProperties>
</file>