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Product Knowledge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allows customers to control their phone features online.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acronym for our buying motivators.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premium channels included in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three internet packages.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offer this amount of premium networks.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Piece of equipment needed to receive WIFI in the home.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our base internet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 letter abbreviation for this service that can be ordered directly from the customer’s remote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are no ____ __ ___ included with our Voice service.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should always refer to this resource before consulting with a supervisor.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Equipment needed to receive Charter’s Voice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package gives the customers access to 77 Spanish channels and 22 English channels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package gives you 25 pre-determined channels.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service allows customers to stream content from channel providers that are contained within the customer’s level of Spectrum TV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gives you 5 premium networks for one price included only with Choice or Stream.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provides discounted internet service to households that meet certain requirements.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protects our customers computers from viruses.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function of Security Suite that protects children from harmful websites.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premium channel are not included in TV Gold.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allows you to call 70 countries at a rate of $5.00 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name of our selling technique.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customer can only have ____ amount of lines with our phone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allow customers to record 50 shows at a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piece of equipment comes free with our internet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Package does not include locals or sports.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modem is required for our internet service.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package allows customers to select 10 channels out of a list of 75.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Our Internet Service Does not include...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is an urban package that gives you 50 popular networks.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Knowledge Crossword</dc:title>
  <dcterms:created xsi:type="dcterms:W3CDTF">2021-10-11T14:53:59Z</dcterms:created>
  <dcterms:modified xsi:type="dcterms:W3CDTF">2021-10-11T14:53:59Z</dcterms:modified>
</cp:coreProperties>
</file>