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Product Needs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transferring high interest debt from one or more credit cards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earn miles per dollar using this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department handles balance transfer requests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date the statement period ends and a new statement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account has to be open for _ days to process a balance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must perform appropriate___before assisting customers with account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variable or non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rates are based on Bank Rate Monitor (BRM), LIBOR or Prime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 when you have a personal connection with a customer and woul like to send a note, gift, flowers or gift card to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change banking for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usually 3% or $10, whichever is greater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should you use on every call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withdraw funds from 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dispute a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minimum payment plus all non promotional balances including purchases, cash advances and fees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submit this request via IVR, online and mobile app to increase purchasing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cash back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best company to work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calculation that looks at the likelihood that a customer would recommend a brand,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assessed when minimum payment is not received by the due date and cut off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8pm 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payment can be made through IVR, online or mobile app and funds are released automatically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specified day when a payment must be received in order to avoid being considered past 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charged to help offset some of the costs of managing customers accounts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Needs</dc:title>
  <dcterms:created xsi:type="dcterms:W3CDTF">2021-10-11T14:53:47Z</dcterms:created>
  <dcterms:modified xsi:type="dcterms:W3CDTF">2021-10-11T14:53:47Z</dcterms:modified>
</cp:coreProperties>
</file>