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Product Planning and development-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include a tangible product; are the primary "product"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businesses to create new marketing opportunities; helps to evaluate the success or failure of current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identified as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Cannot be touched, tasted, seen or felt; are performed as an "action"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name, term or symbol used to identify related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 services which correspond to a physical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decisions and process used to create a "product mix"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way a product works or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creates a specific image for a product or company; helps to position a product within a given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 physical, or tangible, items available for customers to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critical product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 appeal to the product's target market; may change based on consumer preferences.</w:t>
            </w:r>
          </w:p>
        </w:tc>
      </w:tr>
    </w:tbl>
    <w:p>
      <w:pPr>
        <w:pStyle w:val="WordBankLarge"/>
      </w:pPr>
      <w:r>
        <w:t xml:space="preserve">   Products    </w:t>
      </w:r>
      <w:r>
        <w:t xml:space="preserve">   SERVICES    </w:t>
      </w:r>
      <w:r>
        <w:t xml:space="preserve">   GOODS    </w:t>
      </w:r>
      <w:r>
        <w:t xml:space="preserve">   PURE SERVICES    </w:t>
      </w:r>
      <w:r>
        <w:t xml:space="preserve">   PRODUCT-RELATED SERVICES    </w:t>
      </w:r>
      <w:r>
        <w:t xml:space="preserve">   Product Planning    </w:t>
      </w:r>
      <w:r>
        <w:t xml:space="preserve">   Product Plan    </w:t>
      </w:r>
      <w:r>
        <w:t xml:space="preserve">   Brand Name    </w:t>
      </w:r>
      <w:r>
        <w:t xml:space="preserve">   Branding    </w:t>
      </w:r>
      <w:r>
        <w:t xml:space="preserve">   Labeling    </w:t>
      </w:r>
      <w:r>
        <w:t xml:space="preserve">   Product Design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Planning and development- Crossword</dc:title>
  <dcterms:created xsi:type="dcterms:W3CDTF">2021-10-11T14:53:47Z</dcterms:created>
  <dcterms:modified xsi:type="dcterms:W3CDTF">2021-10-11T14:53:47Z</dcterms:modified>
</cp:coreProperties>
</file>