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Service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systematic gathering, recording, and analyzing of data about a specific issue, situation, or concern that affects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early sample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particular assortment of goods and services that a business offers in order to meet the needs of its markets and its company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Intangible activities that are performed by other people for money, productive acts that satisfy economic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goods and/or services grouped together and offered as one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of action for achieving marketing goals and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product mix strategy in which a business creates a certain image or impression of a product in the minds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advantage consumers receive from using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product life cycle stage when the product first appears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particular group of customers a business seeks to attract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Service Management</dc:title>
  <dcterms:created xsi:type="dcterms:W3CDTF">2021-10-11T14:54:06Z</dcterms:created>
  <dcterms:modified xsi:type="dcterms:W3CDTF">2021-10-11T14:54:06Z</dcterms:modified>
</cp:coreProperties>
</file>