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that can be used repeatedly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spent creating the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reducing the quantity of resources that are wasted during the production precess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conversion of waste materials into a reusable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people interact with their environment and the equipment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good or service appeals 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materials and services that respect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creating a new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product is intended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features that are key when designing a product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design</dc:title>
  <dcterms:created xsi:type="dcterms:W3CDTF">2021-10-11T14:53:59Z</dcterms:created>
  <dcterms:modified xsi:type="dcterms:W3CDTF">2021-10-11T14:53:59Z</dcterms:modified>
</cp:coreProperties>
</file>