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Wood glue    </w:t>
      </w:r>
      <w:r>
        <w:t xml:space="preserve">   Files    </w:t>
      </w:r>
      <w:r>
        <w:t xml:space="preserve">   Sand paper    </w:t>
      </w:r>
      <w:r>
        <w:t xml:space="preserve">   Jewellery box    </w:t>
      </w:r>
      <w:r>
        <w:t xml:space="preserve">   In lay    </w:t>
      </w:r>
      <w:r>
        <w:t xml:space="preserve">   Laser cutter    </w:t>
      </w:r>
      <w:r>
        <w:t xml:space="preserve">   Tenon saw    </w:t>
      </w:r>
      <w:r>
        <w:t xml:space="preserve">   Ban sander    </w:t>
      </w:r>
      <w:r>
        <w:t xml:space="preserve">   Ply wood    </w:t>
      </w:r>
      <w:r>
        <w:t xml:space="preserve">   Lap joint    </w:t>
      </w:r>
      <w:r>
        <w:t xml:space="preserve">   Dovetail joint    </w:t>
      </w:r>
      <w:r>
        <w:t xml:space="preserve">   Butt joint    </w:t>
      </w:r>
      <w:r>
        <w:t xml:space="preserve">   Finger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</dc:title>
  <dcterms:created xsi:type="dcterms:W3CDTF">2021-10-11T14:54:08Z</dcterms:created>
  <dcterms:modified xsi:type="dcterms:W3CDTF">2021-10-11T14:54:08Z</dcterms:modified>
</cp:coreProperties>
</file>