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bracket    </w:t>
      </w:r>
      <w:r>
        <w:t xml:space="preserve">   escutcheon    </w:t>
      </w:r>
      <w:r>
        <w:t xml:space="preserve">   sconce    </w:t>
      </w:r>
      <w:r>
        <w:t xml:space="preserve">   rosette    </w:t>
      </w:r>
      <w:r>
        <w:t xml:space="preserve">   portland    </w:t>
      </w:r>
      <w:r>
        <w:t xml:space="preserve">   register    </w:t>
      </w:r>
      <w:r>
        <w:t xml:space="preserve">   pendant    </w:t>
      </w:r>
      <w:r>
        <w:t xml:space="preserve">   tubelatch    </w:t>
      </w:r>
      <w:r>
        <w:t xml:space="preserve">   hardware    </w:t>
      </w:r>
      <w:r>
        <w:t xml:space="preserve">   flushmount    </w:t>
      </w:r>
      <w:r>
        <w:t xml:space="preserve">   spindle    </w:t>
      </w:r>
      <w:r>
        <w:t xml:space="preserve">   dax    </w:t>
      </w:r>
      <w:r>
        <w:t xml:space="preserve">   backset    </w:t>
      </w:r>
      <w:r>
        <w:t xml:space="preserve">   ballcatch    </w:t>
      </w:r>
      <w:r>
        <w:t xml:space="preserve">   strike    </w:t>
      </w:r>
      <w:r>
        <w:t xml:space="preserve">   fitter    </w:t>
      </w:r>
      <w:r>
        <w:t xml:space="preserve">   latch    </w:t>
      </w:r>
      <w:r>
        <w:t xml:space="preserve">   Mortise    </w:t>
      </w:r>
      <w:r>
        <w:t xml:space="preserve">   Shade    </w:t>
      </w:r>
      <w:r>
        <w:t xml:space="preserve">   Bore    </w:t>
      </w:r>
      <w:r>
        <w:t xml:space="preserve">   canopy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 </dc:title>
  <dcterms:created xsi:type="dcterms:W3CDTF">2021-10-11T14:53:52Z</dcterms:created>
  <dcterms:modified xsi:type="dcterms:W3CDTF">2021-10-11T14:53:52Z</dcterms:modified>
</cp:coreProperties>
</file>