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Production </w:t>
      </w:r>
    </w:p>
    <w:p>
      <w:pPr>
        <w:pStyle w:val="Questions"/>
      </w:pPr>
      <w:r>
        <w:t xml:space="preserve">1. POOH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BNOIBB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ERZAL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GAEMI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BTTUNOS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RCTOESA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EHAT PTAE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NIVYL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ICRTCU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AEHT SERPS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Production </dc:title>
  <dcterms:created xsi:type="dcterms:W3CDTF">2021-10-11T14:54:43Z</dcterms:created>
  <dcterms:modified xsi:type="dcterms:W3CDTF">2021-10-11T14:54:43Z</dcterms:modified>
</cp:coreProperties>
</file>