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Production 6S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shadowboard    </w:t>
      </w:r>
      <w:r>
        <w:t xml:space="preserve">   kanban    </w:t>
      </w:r>
      <w:r>
        <w:t xml:space="preserve">   gemba    </w:t>
      </w:r>
      <w:r>
        <w:t xml:space="preserve">   clean    </w:t>
      </w:r>
      <w:r>
        <w:t xml:space="preserve">   organize    </w:t>
      </w:r>
      <w:r>
        <w:t xml:space="preserve">   redtag    </w:t>
      </w:r>
      <w:r>
        <w:t xml:space="preserve">   sweep    </w:t>
      </w:r>
      <w:r>
        <w:t xml:space="preserve">   lean    </w:t>
      </w:r>
      <w:r>
        <w:t xml:space="preserve">   standardize    </w:t>
      </w:r>
      <w:r>
        <w:t xml:space="preserve">   safety    </w:t>
      </w:r>
      <w:r>
        <w:t xml:space="preserve">   shine    </w:t>
      </w:r>
      <w:r>
        <w:t xml:space="preserve">   sustain    </w:t>
      </w:r>
      <w:r>
        <w:t xml:space="preserve">   setinorder    </w:t>
      </w:r>
      <w:r>
        <w:t xml:space="preserve">   Sort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6S</dc:title>
  <dcterms:created xsi:type="dcterms:W3CDTF">2021-10-11T14:54:19Z</dcterms:created>
  <dcterms:modified xsi:type="dcterms:W3CDTF">2021-10-11T14:54:19Z</dcterms:modified>
</cp:coreProperties>
</file>