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Production 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Follow-spot    </w:t>
      </w:r>
      <w:r>
        <w:t xml:space="preserve">   Auditorium    </w:t>
      </w:r>
      <w:r>
        <w:t xml:space="preserve">   Show Reports    </w:t>
      </w:r>
      <w:r>
        <w:t xml:space="preserve">   Performance    </w:t>
      </w:r>
      <w:r>
        <w:t xml:space="preserve">   Dress Rehearsal    </w:t>
      </w:r>
      <w:r>
        <w:t xml:space="preserve">   Production Arts    </w:t>
      </w:r>
      <w:r>
        <w:t xml:space="preserve">   Front of House    </w:t>
      </w:r>
      <w:r>
        <w:t xml:space="preserve">   Scenic Painting    </w:t>
      </w:r>
      <w:r>
        <w:t xml:space="preserve">   Special Effects    </w:t>
      </w:r>
      <w:r>
        <w:t xml:space="preserve">   Theatre    </w:t>
      </w:r>
      <w:r>
        <w:t xml:space="preserve">   Maintenance    </w:t>
      </w:r>
      <w:r>
        <w:t xml:space="preserve">   Stage Manager    </w:t>
      </w:r>
      <w:r>
        <w:t xml:space="preserve">   Cue    </w:t>
      </w:r>
      <w:r>
        <w:t xml:space="preserve">   Props    </w:t>
      </w:r>
      <w:r>
        <w:t xml:space="preserve">   Backstage    </w:t>
      </w:r>
      <w:r>
        <w:t xml:space="preserve">   Production    </w:t>
      </w:r>
      <w:r>
        <w:t xml:space="preserve">   Sound Operations    </w:t>
      </w:r>
      <w:r>
        <w:t xml:space="preserve">   Lighting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Arts </dc:title>
  <dcterms:created xsi:type="dcterms:W3CDTF">2021-10-11T14:54:40Z</dcterms:created>
  <dcterms:modified xsi:type="dcterms:W3CDTF">2021-10-11T14:54:40Z</dcterms:modified>
</cp:coreProperties>
</file>